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poles does a magnet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Magnets attract objects made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Magnetic poles that are alike _______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subatomic particle has a positive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current has only has one path to flow through in this type of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the poles of a magnet?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circuit contains two or more branches for current to move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material in which electrons are NOT able to move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material in which electrons are able to move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Circuits in homes are usually wired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2021-10-11T06:06:24Z</dcterms:created>
  <dcterms:modified xsi:type="dcterms:W3CDTF">2021-10-11T06:06:24Z</dcterms:modified>
</cp:coreProperties>
</file>