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current    </w:t>
      </w:r>
      <w:r>
        <w:t xml:space="preserve">   electricity    </w:t>
      </w:r>
      <w:r>
        <w:t xml:space="preserve">   electromagnets    </w:t>
      </w:r>
      <w:r>
        <w:t xml:space="preserve">   force    </w:t>
      </w:r>
      <w:r>
        <w:t xml:space="preserve">   iron    </w:t>
      </w:r>
      <w:r>
        <w:t xml:space="preserve">   lodestone    </w:t>
      </w:r>
      <w:r>
        <w:t xml:space="preserve">   magnet    </w:t>
      </w:r>
      <w:r>
        <w:t xml:space="preserve">   magnetism    </w:t>
      </w:r>
      <w:r>
        <w:t xml:space="preserve">   MRI    </w:t>
      </w:r>
      <w:r>
        <w:t xml:space="preserve">   neutron    </w:t>
      </w:r>
      <w:r>
        <w:t xml:space="preserve">   nucleus    </w:t>
      </w:r>
      <w:r>
        <w:t xml:space="preserve">   orbit    </w:t>
      </w:r>
      <w:r>
        <w:t xml:space="preserve">   proton    </w:t>
      </w:r>
      <w:r>
        <w:t xml:space="preserve">   socket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2021-10-11T06:06:33Z</dcterms:created>
  <dcterms:modified xsi:type="dcterms:W3CDTF">2021-10-11T06:06:33Z</dcterms:modified>
</cp:coreProperties>
</file>