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and magnetism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voltage    </w:t>
      </w:r>
      <w:r>
        <w:t xml:space="preserve">   voltmeter    </w:t>
      </w:r>
      <w:r>
        <w:t xml:space="preserve">   potential difference    </w:t>
      </w:r>
      <w:r>
        <w:t xml:space="preserve">   motor    </w:t>
      </w:r>
      <w:r>
        <w:t xml:space="preserve">   battery    </w:t>
      </w:r>
      <w:r>
        <w:t xml:space="preserve">   amps    </w:t>
      </w:r>
      <w:r>
        <w:t xml:space="preserve">   ammeter    </w:t>
      </w:r>
      <w:r>
        <w:t xml:space="preserve">   switch    </w:t>
      </w:r>
      <w:r>
        <w:t xml:space="preserve">   current    </w:t>
      </w:r>
      <w:r>
        <w:t xml:space="preserve">   neutral    </w:t>
      </w:r>
      <w:r>
        <w:t xml:space="preserve">   nucleus    </w:t>
      </w:r>
      <w:r>
        <w:t xml:space="preserve">   atom    </w:t>
      </w:r>
      <w:r>
        <w:t xml:space="preserve">   repel    </w:t>
      </w:r>
      <w:r>
        <w:t xml:space="preserve">   attract    </w:t>
      </w:r>
      <w:r>
        <w:t xml:space="preserve">   electric charge    </w:t>
      </w:r>
      <w:r>
        <w:t xml:space="preserve">   neutron    </w:t>
      </w:r>
      <w:r>
        <w:t xml:space="preserve">   proton    </w:t>
      </w:r>
      <w:r>
        <w:t xml:space="preserve">   electron    </w:t>
      </w:r>
      <w:r>
        <w:t xml:space="preserve">   magnetism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</dc:title>
  <dcterms:created xsi:type="dcterms:W3CDTF">2021-10-11T06:06:47Z</dcterms:created>
  <dcterms:modified xsi:type="dcterms:W3CDTF">2021-10-11T06:06:47Z</dcterms:modified>
</cp:coreProperties>
</file>