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end of a magnet. This end points towards the south magnetic pole if it is able to swing freely. Often call the south-seeking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circuit in which there is only one loop of wire that all the components are connected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source of electricity with a low energy/voltage. Cells push electrons around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equipment in a circuit, e.g. bulb, motor, ammeter, switch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in atoms that are responsible for carrying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permanent magnet shaped like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circuit with two or more branches that split apart and join up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around a magnet that magnetic objects experience a magnetic attraction/repulsion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equipment that measures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magnetised piece of metal that can swing round and align with a local magnetic field. It always points north if there are no magnets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 loop of components and wires that electricity flows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thinking about or imagining how or why things happen that often makes it easier to understand a complicated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crossword</dc:title>
  <dcterms:created xsi:type="dcterms:W3CDTF">2021-10-11T06:06:50Z</dcterms:created>
  <dcterms:modified xsi:type="dcterms:W3CDTF">2021-10-11T06:06:50Z</dcterms:modified>
</cp:coreProperties>
</file>