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can detect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magnetic field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invented the voltaic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around a magnet where magnetic effects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can detect small amount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discovered Electromagnetic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magnetic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happens when like poles of two magnets are near to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happens when voltage is induced due to a moving magnet through a coil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when unlike poles of two magnets are near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attracts certain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with free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discovered that a current carrying wire produces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magnet where magnetic field is strongest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2021-10-11T06:06:28Z</dcterms:created>
  <dcterms:modified xsi:type="dcterms:W3CDTF">2021-10-11T06:06:28Z</dcterms:modified>
</cp:coreProperties>
</file>