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or other object that uses electricity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power source could be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is a good insulator.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Thomas ____________________ invented the light bulb.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controlled  flow of electrons is _________________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Materials that electrons can NOT easily pass through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that electrons easily pass through are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___________________ are good conductors.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two ends of a battery, negative and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 ____________ put a key on a kite to conduct electricity in a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 is the transfer of _______________________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Lightning is an example of __________________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positive particles in the nucleus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Electrons have a _______________________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2021-10-11T06:05:45Z</dcterms:created>
  <dcterms:modified xsi:type="dcterms:W3CDTF">2021-10-11T06:05:45Z</dcterms:modified>
</cp:coreProperties>
</file>