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gauge    </w:t>
      </w:r>
      <w:r>
        <w:t xml:space="preserve">   watt    </w:t>
      </w:r>
      <w:r>
        <w:t xml:space="preserve">   ohm    </w:t>
      </w:r>
      <w:r>
        <w:t xml:space="preserve">   ohms law    </w:t>
      </w:r>
      <w:r>
        <w:t xml:space="preserve">   nonconductor    </w:t>
      </w:r>
      <w:r>
        <w:t xml:space="preserve">   conductor    </w:t>
      </w:r>
      <w:r>
        <w:t xml:space="preserve">   capacitor    </w:t>
      </w:r>
      <w:r>
        <w:t xml:space="preserve">   resistor    </w:t>
      </w:r>
      <w:r>
        <w:t xml:space="preserve">   voltmeter    </w:t>
      </w:r>
      <w:r>
        <w:t xml:space="preserve">   volts    </w:t>
      </w:r>
      <w:r>
        <w:t xml:space="preserve">   ammeter    </w:t>
      </w:r>
      <w:r>
        <w:t xml:space="preserve">   amperes    </w:t>
      </w:r>
      <w:r>
        <w:t xml:space="preserve">   schematic    </w:t>
      </w:r>
      <w:r>
        <w:t xml:space="preserve">   circuit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basics</dc:title>
  <dcterms:created xsi:type="dcterms:W3CDTF">2021-10-11T06:06:28Z</dcterms:created>
  <dcterms:modified xsi:type="dcterms:W3CDTF">2021-10-11T06:06:28Z</dcterms:modified>
</cp:coreProperties>
</file>