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electricity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 tester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electricity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cells hold a charge, DC 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whoa electrons!!!!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get around to be useful, don't short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across the coils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flow through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the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units of 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2021-10-11T06:05:47Z</dcterms:created>
  <dcterms:modified xsi:type="dcterms:W3CDTF">2021-10-11T06:05:47Z</dcterms:modified>
</cp:coreProperties>
</file>