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Electricity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An accumulation of electric charge on an insulated body.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An electrical property of matter that creates electric and magnetic forces and interaction.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material that allows electricity to flow through easily.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Rate at which electrical energy is converted to another form of energy expressed in watts.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An electric current that flows in one direction steadily.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 flow of electric charge.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only one path for the current to flow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attraction or repulsion between electric charges.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flow of electric charge that regularly reverses its direction.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Two or more paths that electricity can flow through and there is a load connected to each path.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energy of electric charges.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field around charged particles that exerts a force on other charged particles.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Material that has almost zero resistance when it is cooled to low temperatures.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form of energy caused by the movement of electrons.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reusable safety switch that breaks the circuit when the current becomes to high.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device that converts chemical energy to electrical energy.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difference in electrical potential energy per charge between two places in a circuit.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Electricity</dc:title>
  <dcterms:created xsi:type="dcterms:W3CDTF">2021-10-11T06:05:53Z</dcterms:created>
  <dcterms:modified xsi:type="dcterms:W3CDTF">2021-10-11T06:05:53Z</dcterms:modified>
</cp:coreProperties>
</file>