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closed    </w:t>
      </w:r>
      <w:r>
        <w:t xml:space="preserve">   series    </w:t>
      </w:r>
      <w:r>
        <w:t xml:space="preserve">   parallel    </w:t>
      </w:r>
      <w:r>
        <w:t xml:space="preserve">   voltmeter    </w:t>
      </w:r>
      <w:r>
        <w:t xml:space="preserve">   ammeter    </w:t>
      </w:r>
      <w:r>
        <w:t xml:space="preserve">   volt    </w:t>
      </w:r>
      <w:r>
        <w:t xml:space="preserve">   amp    </w:t>
      </w:r>
      <w:r>
        <w:t xml:space="preserve">   motor    </w:t>
      </w:r>
      <w:r>
        <w:t xml:space="preserve">   buzzer    </w:t>
      </w:r>
      <w:r>
        <w:t xml:space="preserve">   bulb    </w:t>
      </w:r>
      <w:r>
        <w:t xml:space="preserve">   cell    </w:t>
      </w:r>
      <w:r>
        <w:t xml:space="preserve">   battery    </w:t>
      </w:r>
      <w:r>
        <w:t xml:space="preserve">   wire    </w:t>
      </w:r>
      <w:r>
        <w:t xml:space="preserve">   circuit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2021-10-11T06:05:49Z</dcterms:created>
  <dcterms:modified xsi:type="dcterms:W3CDTF">2021-10-11T06:05:49Z</dcterms:modified>
</cp:coreProperties>
</file>