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</w:t>
      </w:r>
    </w:p>
    <w:p>
      <w:pPr>
        <w:pStyle w:val="Questions"/>
      </w:pPr>
      <w:r>
        <w:t xml:space="preserve">1. WTTOIASLK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TICERLEC OWEPR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PNTSOCEK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RSOEECNV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SOSILF EUSLF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AWTTS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IIRECTLHYYEOTCRD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EOGAHRETML NRYEGE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NALEWERBE ENREGY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OLARS PENAL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2021-10-11T06:06:07Z</dcterms:created>
  <dcterms:modified xsi:type="dcterms:W3CDTF">2021-10-11T06:06:07Z</dcterms:modified>
</cp:coreProperties>
</file>