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in the form of a flexible thread or rod that carries electricity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is bad at allowing electricity to flow through it.  A duvet is also one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Flows through wires to light a bulb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permanent supply of electricity coming into a building.  Plugs provide it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 of electricity, and also another word for "up to date"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that operates by electricity such as a microwave (9)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continuous, unbroken path that allows electricity to go from one place to another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electricity that can be used more than once, such as solar energy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is good at allowing electricity to flow through it.  Also, someone who leads an orchestra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that is used to connect or disconnect a circuit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with a negative charge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Sources of power that are portable and are not connected to the mains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positive or negative depending on whether there are more protons than electrons or more electrons than protons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</dc:title>
  <dcterms:created xsi:type="dcterms:W3CDTF">2021-10-11T06:06:30Z</dcterms:created>
  <dcterms:modified xsi:type="dcterms:W3CDTF">2021-10-11T06:06:30Z</dcterms:modified>
</cp:coreProperties>
</file>