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Fuse    </w:t>
      </w:r>
      <w:r>
        <w:t xml:space="preserve">   Conductor    </w:t>
      </w:r>
      <w:r>
        <w:t xml:space="preserve">   voltmeter    </w:t>
      </w:r>
      <w:r>
        <w:t xml:space="preserve">   ammeter    </w:t>
      </w:r>
      <w:r>
        <w:t xml:space="preserve">   Reostat    </w:t>
      </w:r>
      <w:r>
        <w:t xml:space="preserve">   Switch    </w:t>
      </w:r>
      <w:r>
        <w:t xml:space="preserve">   Lightbulb    </w:t>
      </w:r>
      <w:r>
        <w:t xml:space="preserve">   Cell    </w:t>
      </w:r>
      <w:r>
        <w:t xml:space="preserve">   Battery    </w:t>
      </w:r>
      <w:r>
        <w:t xml:space="preserve">   Electricity    </w:t>
      </w:r>
      <w:r>
        <w:t xml:space="preserve">   Ohm    </w:t>
      </w:r>
      <w:r>
        <w:t xml:space="preserve">   Parallel    </w:t>
      </w:r>
      <w:r>
        <w:t xml:space="preserve">   Series    </w:t>
      </w:r>
      <w:r>
        <w:t xml:space="preserve">   Resistor    </w:t>
      </w:r>
      <w:r>
        <w:t xml:space="preserve">   Resistance    </w:t>
      </w:r>
      <w:r>
        <w:t xml:space="preserve">   Charge    </w:t>
      </w:r>
      <w:r>
        <w:t xml:space="preserve">   Volts    </w:t>
      </w:r>
      <w:r>
        <w:t xml:space="preserve">   Ampere    </w:t>
      </w:r>
      <w:r>
        <w:t xml:space="preserve">   Current strength    </w:t>
      </w:r>
      <w:r>
        <w:t xml:space="preserve">   Potential difference    </w:t>
      </w:r>
      <w:r>
        <w:t xml:space="preserve">   Coulomb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2021-10-11T06:05:59Z</dcterms:created>
  <dcterms:modified xsi:type="dcterms:W3CDTF">2021-10-11T06:05:59Z</dcterms:modified>
</cp:coreProperties>
</file>