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does not allow electricity to flow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charge does an electron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emitting diode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Slows down the current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known as a flow of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diodes are connected to allow current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allows electricity to flow through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build up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Electronic component that ensures the current flows one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resistor that depends on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 insulator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Units for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Components attached in a circuit side by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2021-10-11T06:05:58Z</dcterms:created>
  <dcterms:modified xsi:type="dcterms:W3CDTF">2021-10-11T06:05:58Z</dcterms:modified>
</cp:coreProperties>
</file>