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Electicity is a flow of __________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symbol is a circle with a cross inside?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the voltage measured?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potential difference measured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Materials through which electricity can pass are called ___________ conductors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that do not allow electricity to pass through them are called electrical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inside electric wires?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difference in electrical energy between two parts of a circuit?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symbol is a circle with an "M" inside?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to measure the current in a circuit?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path electricity takes is called a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2021-10-11T06:06:02Z</dcterms:created>
  <dcterms:modified xsi:type="dcterms:W3CDTF">2021-10-11T06:06:02Z</dcterms:modified>
</cp:coreProperties>
</file>