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Negative solution into the skin without breaking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acidic solution into the skin without breaking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Produce alterning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electric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electric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electrically powered appliance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positive electrode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economical and long lasting 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dryer in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stimulates nerve and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change DC into 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Positive terminal and negative terminal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measure of electrical energy is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movement of electricity along a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flow in one direction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Negative electrode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does not allow electric current to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produces muscle contractions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air flows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 base products deeply penetrate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lights produce redder tones or warmer cast to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produce light, heat, magnetic and chemical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1,000 equal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treatment were sebum breaks down or blackhead are liquified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electric strenght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alls electricity to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contains fine wires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produce pure heat rays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</dc:title>
  <dcterms:created xsi:type="dcterms:W3CDTF">2021-10-11T06:06:04Z</dcterms:created>
  <dcterms:modified xsi:type="dcterms:W3CDTF">2021-10-11T06:06:04Z</dcterms:modified>
</cp:coreProperties>
</file>