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circuit that is created when the live wire touches the neutral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cables across the UK transporting electricity from power stations to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found on an appliance that resists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x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that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electric current flowing in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for the energy transferred to an appliance per second in Joules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wire that the current flows through to carry current to an appliance at a high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Useful energy output / total energy input x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that doesn't conduct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circuit which has several paths for the current to flow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x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current that changes direction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 x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a live and neutral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wire which creates a route for the current to go down if the live wire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that resists movement and transfers thermal energy to the surroundings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wire which does not have an electrical charge and carries the current away from the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safety feature on a plug that melts when too much current passes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flow of electrons around a circuit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in the home</dc:title>
  <dcterms:created xsi:type="dcterms:W3CDTF">2021-10-11T06:06:32Z</dcterms:created>
  <dcterms:modified xsi:type="dcterms:W3CDTF">2021-10-11T06:06:32Z</dcterms:modified>
</cp:coreProperties>
</file>