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Electricity is Shocking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outer shell of any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responsible for electrical current?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instrument that is used to indicate how many amps of current are flowing in an electrical current.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material that is composed of only one type of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measurement of resistance.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Materials that do not let electrons flow very easily from one atom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material that is composed of more than one type of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most simple chemical element.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movement of electrons between atoms.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measurement of the flow of electrons.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type of current where the electrical current is flowing in one direction in a circuit.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type of energy that potential energy is converted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Layers that electrons are arranged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measurement of EMF.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Anything that is using the energy that is being delivered by the electric current in a circuit.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force that causes electrons to move in an electrical circuit.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 is Shocking</dc:title>
  <dcterms:created xsi:type="dcterms:W3CDTF">2021-10-11T06:06:05Z</dcterms:created>
  <dcterms:modified xsi:type="dcterms:W3CDTF">2021-10-11T06:06:05Z</dcterms:modified>
</cp:coreProperties>
</file>