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circuit in which different loads are on separate branches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stable subatomic particle with a 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uses electrical energy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having a designed resistance to the passage of an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material in which charges can move easily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 such as coal, gas, oil, and wood consumed in generation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flow of electricity which results from the ordered directional movement of electrically charged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electrical circuit that is not complete.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in energy per unit charge as a charge moves between two points in an circuit.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circuit in which all parts are connected in a single loop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 metal core made into a magnet by the passage of electric current through a coil surrounding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in which charges cannot easily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for making and breaking the connection in an electric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complete electrical connection around which current flows or circulates.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law that states the relationship between current (I), voltage (V), and resistance (R); expressed by the equation I=V/R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vocab</dc:title>
  <dcterms:created xsi:type="dcterms:W3CDTF">2021-10-11T06:06:14Z</dcterms:created>
  <dcterms:modified xsi:type="dcterms:W3CDTF">2021-10-11T06:06:14Z</dcterms:modified>
</cp:coreProperties>
</file>