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steady flow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do work. Anything that makes matter move or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pushing and pulling by moving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complete loop through which an electrical current can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from interactions between charged particles(electrons)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comes from sources that do not pollute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energy is changed from one form to another. for example electrical energy into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sources found in nature that have not been subjected to any conversion to transformation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which has been transformed from another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Presence or movement of charged particles called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push or pull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vocabulary </dc:title>
  <dcterms:created xsi:type="dcterms:W3CDTF">2021-10-11T06:05:57Z</dcterms:created>
  <dcterms:modified xsi:type="dcterms:W3CDTF">2021-10-11T06:05:57Z</dcterms:modified>
</cp:coreProperties>
</file>