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word sramble</w:t>
      </w:r>
    </w:p>
    <w:p>
      <w:pPr>
        <w:pStyle w:val="Questions"/>
      </w:pPr>
      <w:r>
        <w:t xml:space="preserve">1. ETCCILER ORTMO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CATTIS IETLEIYCRTC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UAISRLOTN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AGEMTN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EECITRLC REURNCT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ONUTRCCOD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AEROGETRN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CCTUIIR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OCMELRENGTETA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RISSEE TICRUIC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LARLLAEP CIRICUT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word sramble</dc:title>
  <dcterms:created xsi:type="dcterms:W3CDTF">2021-10-11T06:06:28Z</dcterms:created>
  <dcterms:modified xsi:type="dcterms:W3CDTF">2021-10-11T06:06:28Z</dcterms:modified>
</cp:coreProperties>
</file>