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y10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switch    </w:t>
      </w:r>
      <w:r>
        <w:t xml:space="preserve">   electricity    </w:t>
      </w:r>
      <w:r>
        <w:t xml:space="preserve">   electron    </w:t>
      </w:r>
      <w:r>
        <w:t xml:space="preserve">   voltmeter    </w:t>
      </w:r>
      <w:r>
        <w:t xml:space="preserve">   ammeter    </w:t>
      </w:r>
      <w:r>
        <w:t xml:space="preserve">   rheostat    </w:t>
      </w:r>
      <w:r>
        <w:t xml:space="preserve">   battery    </w:t>
      </w:r>
      <w:r>
        <w:t xml:space="preserve">   cell    </w:t>
      </w:r>
      <w:r>
        <w:t xml:space="preserve">   diagram    </w:t>
      </w:r>
      <w:r>
        <w:t xml:space="preserve">   current    </w:t>
      </w:r>
      <w:r>
        <w:t xml:space="preserve">   voltage    </w:t>
      </w:r>
      <w:r>
        <w:t xml:space="preserve">   parallel    </w:t>
      </w:r>
      <w:r>
        <w:t xml:space="preserve">   circuit    </w:t>
      </w:r>
      <w:r>
        <w:t xml:space="preserve">   series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y10</dc:title>
  <dcterms:created xsi:type="dcterms:W3CDTF">2021-10-11T06:07:26Z</dcterms:created>
  <dcterms:modified xsi:type="dcterms:W3CDTF">2021-10-11T06:07:26Z</dcterms:modified>
</cp:coreProperties>
</file>