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Electrifying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North and South    </w:t>
      </w:r>
      <w:r>
        <w:t xml:space="preserve">   Static Electricity    </w:t>
      </w:r>
      <w:r>
        <w:t xml:space="preserve">   Opposite Pole    </w:t>
      </w:r>
      <w:r>
        <w:t xml:space="preserve">   Reflection    </w:t>
      </w:r>
      <w:r>
        <w:t xml:space="preserve">   Battery    </w:t>
      </w:r>
      <w:r>
        <w:t xml:space="preserve">   Electron    </w:t>
      </w:r>
      <w:r>
        <w:t xml:space="preserve">   Electromagnet    </w:t>
      </w:r>
      <w:r>
        <w:t xml:space="preserve">   Parallel Circuit    </w:t>
      </w:r>
      <w:r>
        <w:t xml:space="preserve">   Conduction    </w:t>
      </w:r>
      <w:r>
        <w:t xml:space="preserve">   Penny    </w:t>
      </w:r>
      <w:r>
        <w:t xml:space="preserve">   Benjamin Franklin    </w:t>
      </w:r>
      <w:r>
        <w:t xml:space="preserve">   Magnetic Field    </w:t>
      </w:r>
      <w:r>
        <w:t xml:space="preserve">   Iron    </w:t>
      </w:r>
      <w:r>
        <w:t xml:space="preserve">   Copper    </w:t>
      </w:r>
      <w:r>
        <w:t xml:space="preserve">   Refraction    </w:t>
      </w:r>
      <w:r>
        <w:t xml:space="preserve">   Electricity    </w:t>
      </w:r>
      <w:r>
        <w:t xml:space="preserve">   Circuit    </w:t>
      </w:r>
      <w:r>
        <w:t xml:space="preserve">   Conductor    </w:t>
      </w:r>
      <w:r>
        <w:t xml:space="preserve">   insulator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Electrifying Adventures</dc:title>
  <dcterms:created xsi:type="dcterms:W3CDTF">2021-10-11T06:06:00Z</dcterms:created>
  <dcterms:modified xsi:type="dcterms:W3CDTF">2021-10-11T06:06:00Z</dcterms:modified>
</cp:coreProperties>
</file>