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Electrifying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that are arranged in several layers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have free electrons and allow electrical current to flow easily are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electrical current that exists when electrons, having one coulomb of charge, move past a given point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flow of electrons measured in units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invisible field that surrounds negatively charged Electrons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this doesn't tend to share their electrons easily, it doesn't make good conductors of electrical currents this is called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much larger and heavier version of electrons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electron gains a lot of energy, it can break away and become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material that is composed of more than one type of atom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 of electrons can be directed through materials and this flow is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matter, solids, liquids, and gases, are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material that is composed of only one type of atom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outer shell of any atom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naturally occurring force that exists all around us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nucleus surrounded by tiny, weightless particles are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Electrifying CrossWord</dc:title>
  <dcterms:created xsi:type="dcterms:W3CDTF">2021-10-11T06:06:20Z</dcterms:created>
  <dcterms:modified xsi:type="dcterms:W3CDTF">2021-10-11T06:06:20Z</dcterms:modified>
</cp:coreProperties>
</file>