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Electrifying fun!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discharge brought on electrically from a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energy measured in watts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reversing its direction many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standard unit of capacity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unit of measurement for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electric current increase in volts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standard unit of frequency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electric current attached to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concept of resistance to an AC circuit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designed to trip a circuit breaker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standard unit of inductance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flowing in one direction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measure of reactive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measure of resistance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flow of electric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equivalent to one joule of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opposing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test/reset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electricity goes somewhere</w:t>
            </w:r>
          </w:p>
        </w:tc>
      </w:tr>
    </w:tbl>
    <w:p>
      <w:pPr>
        <w:pStyle w:val="WordBankMedium"/>
      </w:pPr>
      <w:r>
        <w:t xml:space="preserve">   GFCI    </w:t>
      </w:r>
      <w:r>
        <w:t xml:space="preserve">   LOAD    </w:t>
      </w:r>
      <w:r>
        <w:t xml:space="preserve">   CURRENT    </w:t>
      </w:r>
      <w:r>
        <w:t xml:space="preserve">   GROUND    </w:t>
      </w:r>
      <w:r>
        <w:t xml:space="preserve">   AMPERE    </w:t>
      </w:r>
      <w:r>
        <w:t xml:space="preserve">   RESISTANCE    </w:t>
      </w:r>
      <w:r>
        <w:t xml:space="preserve">   ALTERNATINGCURRENT    </w:t>
      </w:r>
      <w:r>
        <w:t xml:space="preserve">   DIRECTCURRENT    </w:t>
      </w:r>
      <w:r>
        <w:t xml:space="preserve">   ELECTROMOTIVEFORCE    </w:t>
      </w:r>
      <w:r>
        <w:t xml:space="preserve">   IMPEDANCE    </w:t>
      </w:r>
      <w:r>
        <w:t xml:space="preserve">   TRUEPOWER    </w:t>
      </w:r>
      <w:r>
        <w:t xml:space="preserve">   FARAD    </w:t>
      </w:r>
      <w:r>
        <w:t xml:space="preserve">   VARS    </w:t>
      </w:r>
      <w:r>
        <w:t xml:space="preserve">   HERTZ    </w:t>
      </w:r>
      <w:r>
        <w:t xml:space="preserve">   HENRY    </w:t>
      </w:r>
      <w:r>
        <w:t xml:space="preserve">   CORONA    </w:t>
      </w:r>
      <w:r>
        <w:t xml:space="preserve">   PROTECTIVERELAY    </w:t>
      </w:r>
      <w:r>
        <w:t xml:space="preserve">   OHM    </w:t>
      </w:r>
      <w:r>
        <w:t xml:space="preserve">   WATT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Electrifying fun!</dc:title>
  <dcterms:created xsi:type="dcterms:W3CDTF">2021-10-11T06:06:35Z</dcterms:created>
  <dcterms:modified xsi:type="dcterms:W3CDTF">2021-10-11T06:06:35Z</dcterms:modified>
</cp:coreProperties>
</file>