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Electrifying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Motor    </w:t>
      </w:r>
      <w:r>
        <w:t xml:space="preserve">   Bulb    </w:t>
      </w:r>
      <w:r>
        <w:t xml:space="preserve">   Battery cell    </w:t>
      </w:r>
      <w:r>
        <w:t xml:space="preserve">   Neutrons    </w:t>
      </w:r>
      <w:r>
        <w:t xml:space="preserve">   Protons    </w:t>
      </w:r>
      <w:r>
        <w:t xml:space="preserve">   Electrons    </w:t>
      </w:r>
      <w:r>
        <w:t xml:space="preserve">   Materials    </w:t>
      </w:r>
      <w:r>
        <w:t xml:space="preserve">   Biotechnology     </w:t>
      </w:r>
      <w:r>
        <w:t xml:space="preserve">   Thermal    </w:t>
      </w:r>
      <w:r>
        <w:t xml:space="preserve">   Optical    </w:t>
      </w:r>
      <w:r>
        <w:t xml:space="preserve">   Fluid     </w:t>
      </w:r>
      <w:r>
        <w:t xml:space="preserve">   Electronic    </w:t>
      </w:r>
      <w:r>
        <w:t xml:space="preserve">   Electrical    </w:t>
      </w:r>
      <w:r>
        <w:t xml:space="preserve">   Structural    </w:t>
      </w:r>
      <w:r>
        <w:t xml:space="preserve">   Mechanical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Electrifying word find</dc:title>
  <dcterms:created xsi:type="dcterms:W3CDTF">2021-10-11T06:05:38Z</dcterms:created>
  <dcterms:modified xsi:type="dcterms:W3CDTF">2021-10-11T06:05:38Z</dcterms:modified>
</cp:coreProperties>
</file>