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Electrifying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electroclan    </w:t>
      </w:r>
      <w:r>
        <w:t xml:space="preserve">   elgen    </w:t>
      </w:r>
      <w:r>
        <w:t xml:space="preserve">   grace    </w:t>
      </w:r>
      <w:r>
        <w:t xml:space="preserve">   hatch    </w:t>
      </w:r>
      <w:r>
        <w:t xml:space="preserve">   idaho    </w:t>
      </w:r>
      <w:r>
        <w:t xml:space="preserve">   jack    </w:t>
      </w:r>
      <w:r>
        <w:t xml:space="preserve">   jungle    </w:t>
      </w:r>
      <w:r>
        <w:t xml:space="preserve">   magnetic    </w:t>
      </w:r>
      <w:r>
        <w:t xml:space="preserve">   michael    </w:t>
      </w:r>
      <w:r>
        <w:t xml:space="preserve">   ostin    </w:t>
      </w:r>
      <w:r>
        <w:t xml:space="preserve">   peru    </w:t>
      </w:r>
      <w:r>
        <w:t xml:space="preserve">   taylor    </w:t>
      </w:r>
      <w:r>
        <w:t xml:space="preserve">   wade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Electrifying word search</dc:title>
  <dcterms:created xsi:type="dcterms:W3CDTF">2021-10-11T06:05:41Z</dcterms:created>
  <dcterms:modified xsi:type="dcterms:W3CDTF">2021-10-11T06:05:41Z</dcterms:modified>
</cp:coreProperties>
</file>