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Pollute    </w:t>
      </w:r>
      <w:r>
        <w:t xml:space="preserve">   Air strip    </w:t>
      </w:r>
      <w:r>
        <w:t xml:space="preserve">   Electricity    </w:t>
      </w:r>
      <w:r>
        <w:t xml:space="preserve">   Mayor    </w:t>
      </w:r>
      <w:r>
        <w:t xml:space="preserve">   Water Front    </w:t>
      </w:r>
      <w:r>
        <w:t xml:space="preserve">   Nuclear    </w:t>
      </w:r>
      <w:r>
        <w:t xml:space="preserve">   Hydro    </w:t>
      </w:r>
      <w:r>
        <w:t xml:space="preserve">   Pier    </w:t>
      </w:r>
      <w:r>
        <w:t xml:space="preserve">   Ski Resort    </w:t>
      </w:r>
      <w:r>
        <w:t xml:space="preserve">   Metropolis    </w:t>
      </w:r>
      <w:r>
        <w:t xml:space="preserve">   Prospect    </w:t>
      </w:r>
      <w:r>
        <w:t xml:space="preserve">   Marine    </w:t>
      </w:r>
      <w:r>
        <w:t xml:space="preserve">   Geothermal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 City</dc:title>
  <dcterms:created xsi:type="dcterms:W3CDTF">2021-10-11T06:05:48Z</dcterms:created>
  <dcterms:modified xsi:type="dcterms:W3CDTF">2021-10-11T06:05:48Z</dcterms:modified>
</cp:coreProperties>
</file>