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Electro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voltmeter is used in ________ with the circuit.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is used to measure current.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unit of potential difference and emf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Current is considered to be the movement of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unit of charge that contains 6.25 × 10^18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part of an atom that has no electric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voltage source that converts chemical energy to electrical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solder joint that does not conduct electricity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resistive component that is designed to be temperature sensitive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diagram that shows the electrical connections of the electronic components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component reduces the flow of electricity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material that is composed of a mixture of elements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adjustable resistor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component stores electric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atom’s atomic number is determined by its number of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material that opposes the movement of free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flow of electric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substance that is found only in its pure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Electricity can flow through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device that opens or completes an electrical path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Electro Puzzle</dc:title>
  <dcterms:created xsi:type="dcterms:W3CDTF">2021-10-11T06:06:24Z</dcterms:created>
  <dcterms:modified xsi:type="dcterms:W3CDTF">2021-10-11T06:06:24Z</dcterms:modified>
</cp:coreProperties>
</file>