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Electroclan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mckenna    </w:t>
      </w:r>
      <w:r>
        <w:t xml:space="preserve">   tanner    </w:t>
      </w:r>
      <w:r>
        <w:t xml:space="preserve">   zeus    </w:t>
      </w:r>
      <w:r>
        <w:t xml:space="preserve">   reboot    </w:t>
      </w:r>
      <w:r>
        <w:t xml:space="preserve">   ostin    </w:t>
      </w:r>
      <w:r>
        <w:t xml:space="preserve">   electrickids    </w:t>
      </w:r>
      <w:r>
        <w:t xml:space="preserve">   bolt    </w:t>
      </w:r>
      <w:r>
        <w:t xml:space="preserve">   lightning    </w:t>
      </w:r>
      <w:r>
        <w:t xml:space="preserve">   elgenguard    </w:t>
      </w:r>
      <w:r>
        <w:t xml:space="preserve">   ampere    </w:t>
      </w:r>
      <w:r>
        <w:t xml:space="preserve">   volte    </w:t>
      </w:r>
      <w:r>
        <w:t xml:space="preserve">   faraday    </w:t>
      </w:r>
      <w:r>
        <w:t xml:space="preserve">   admiralhutch    </w:t>
      </w:r>
      <w:r>
        <w:t xml:space="preserve">   tara    </w:t>
      </w:r>
      <w:r>
        <w:t xml:space="preserve">   nichelle    </w:t>
      </w:r>
      <w:r>
        <w:t xml:space="preserve">   taylor    </w:t>
      </w:r>
      <w:r>
        <w:t xml:space="preserve">   michaelvey    </w:t>
      </w:r>
      <w:r>
        <w:t xml:space="preserve">   electroclan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Electroclan</dc:title>
  <dcterms:created xsi:type="dcterms:W3CDTF">2021-10-11T06:06:04Z</dcterms:created>
  <dcterms:modified xsi:type="dcterms:W3CDTF">2021-10-11T06:06:04Z</dcterms:modified>
</cp:coreProperties>
</file>