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Electrode Potentials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Reaction involving reduction and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Rechargeable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Gain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Reagent that reduces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acid and alkali in a Hydrogen Fuel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e.m.f of half cell compared with standard H half-cell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100kPa, 298K, 1moldm-3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Reagent that oxidises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Non-rechargeable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cell made by connecting 2 half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Electrode Potentials</dc:title>
  <dcterms:created xsi:type="dcterms:W3CDTF">2021-10-11T06:07:21Z</dcterms:created>
  <dcterms:modified xsi:type="dcterms:W3CDTF">2021-10-11T06:07:21Z</dcterms:modified>
</cp:coreProperties>
</file>