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Batteries convert _______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source of electrons is the _____________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_______ circuit resistance devices are linked one after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__________ circuit breaks the flow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all electrons move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common conductor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farther the ___________ is from the nucleus, the better the conductor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electrons move in one direction then reverse and move in the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that easily allow electrons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__________ circuit electrical current is split into two or more pathways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pathway that allows electrons to flow in a complete circle from their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 circuit allows electricity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 pole is the receiving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opposition to the current in the circuit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Quantity or number of electrons flowing is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Materials that inhibit the flow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unit of resistance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Electrodynamics</dc:title>
  <dcterms:created xsi:type="dcterms:W3CDTF">2021-10-11T06:05:55Z</dcterms:created>
  <dcterms:modified xsi:type="dcterms:W3CDTF">2021-10-11T06:05:55Z</dcterms:modified>
</cp:coreProperties>
</file>