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 ions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gain of electrons (Rig)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elements in order of their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conducts electricity when molten or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H+ OH- =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loss of electrons (Oil)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Negatively charged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represent the reaction that happens at an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 charged ions are called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</dc:title>
  <dcterms:created xsi:type="dcterms:W3CDTF">2021-10-11T06:07:19Z</dcterms:created>
  <dcterms:modified xsi:type="dcterms:W3CDTF">2021-10-11T06:07:19Z</dcterms:modified>
</cp:coreProperties>
</file>