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Decomposition of aqueous or fused chemical compounds by passage of a direct electric current.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Liberates ions 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Covalent compounds which do not conduct electricity in fused or aqueous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Non electrolytes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Electrolytes which dissociates completely.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Strong electrolyte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Ions and molecules are liberated by dissociation of these electrolytes.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Electrolysis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allow electric current to enter or leave the electrolytic solution.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 polar covalent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particles.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Positively charged electrode.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Electrodes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Alcohol, Kerosene and sugar solution.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nitrate , Sodium chloride and Nitric acid.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with oxidation and reduction.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Redox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</dc:title>
  <dcterms:created xsi:type="dcterms:W3CDTF">2021-10-11T06:07:23Z</dcterms:created>
  <dcterms:modified xsi:type="dcterms:W3CDTF">2021-10-11T06:07:23Z</dcterms:modified>
</cp:coreProperties>
</file>