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Electrolysis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negative electrode.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current must be used for electroysis?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negatively charged 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state must compounds be in for electrolysis? Aqueous or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happens to compounds during electrolysis?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gain of electrons.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positive electrode.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compounds can split up by electrolysis?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element usually forms positively charged 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charge do the ions have that move towards the positive electrode during electrolysis?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loss of electrons.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charge do the ions have that move towards the negative electrode during electrolysis?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positively charged 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negative ions lose or gain electrons when they get to the electrode in order to form neutral atoms?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positive ions lose or gain electrons when they get to the electrode in order to form neutral atoms?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Electrolysis</dc:title>
  <dcterms:created xsi:type="dcterms:W3CDTF">2021-10-11T06:06:05Z</dcterms:created>
  <dcterms:modified xsi:type="dcterms:W3CDTF">2021-10-11T06:06:05Z</dcterms:modified>
</cp:coreProperties>
</file>