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Electrolysis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Negative 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Gain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molten lead bromide is electrolysed, what is produced at the anode?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molten lead iodide is electrolysed, what is produced at the anode?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Positive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Liquid containing ions which undergoes electrolysis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When molten lead bromide is electrolysed, what is produced at the cathode?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higher in the order of discharge, hydroxide ions or chloride ions?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piece of equipment used to electrolyse water named after?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dilute suphuric acid is electrolysed, what gas is produced at the anode?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Why do electrolytes have to be liquid or in solution?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are graphite electrodes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dilute sulphuric acid is electrolysed, what is produced at the cathode?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Loss of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Chemical change caused by passing a current through a compound that is either molten or in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molten aluminium oxide which ions are reduced at the cathode?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type of reaction is electrolysis?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Negative electrode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colour are Cu(II) ions?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Electrolysis Crossword</dc:title>
  <dcterms:created xsi:type="dcterms:W3CDTF">2021-10-11T06:07:21Z</dcterms:created>
  <dcterms:modified xsi:type="dcterms:W3CDTF">2021-10-11T06:07:21Z</dcterms:modified>
</cp:coreProperties>
</file>