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method uses warmed caustic lye.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substances that cannot be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kills the follicle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Lye.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polarity is the probe during electrolysis?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Conductors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galvanic current produces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electrically charged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2021-10-11T06:06:24Z</dcterms:created>
  <dcterms:modified xsi:type="dcterms:W3CDTF">2021-10-11T06:06:24Z</dcterms:modified>
</cp:coreProperties>
</file>