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Electrolysis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metal that drink cans are made of, atomic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separating of a solution using an electric current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negative electrode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positive electrode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atom that has gained or lost an electron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of two or more separate elements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flow of electricity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liquid made up from a solute in a solvent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gas that is the first element on the periodic 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gas that we use in respiration and plants release during photosynthesis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solid that is usually shiny, conducts electricity and heat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Electrolysis</dc:title>
  <dcterms:created xsi:type="dcterms:W3CDTF">2021-10-11T06:06:26Z</dcterms:created>
  <dcterms:modified xsi:type="dcterms:W3CDTF">2021-10-11T06:06:26Z</dcterms:modified>
</cp:coreProperties>
</file>