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nonmetal    </w:t>
      </w:r>
      <w:r>
        <w:t xml:space="preserve">   metal    </w:t>
      </w:r>
      <w:r>
        <w:t xml:space="preserve">   gain    </w:t>
      </w:r>
      <w:r>
        <w:t xml:space="preserve">   lose    </w:t>
      </w:r>
      <w:r>
        <w:t xml:space="preserve">   ions    </w:t>
      </w:r>
      <w:r>
        <w:t xml:space="preserve">   bond    </w:t>
      </w:r>
      <w:r>
        <w:t xml:space="preserve">   ionic    </w:t>
      </w:r>
      <w:r>
        <w:t xml:space="preserve">   decomposition    </w:t>
      </w:r>
      <w:r>
        <w:t xml:space="preserve">   aqueous    </w:t>
      </w:r>
      <w:r>
        <w:t xml:space="preserve">   molten    </w:t>
      </w:r>
      <w:r>
        <w:t xml:space="preserve">   reduction    </w:t>
      </w:r>
      <w:r>
        <w:t xml:space="preserve">   oxidation    </w:t>
      </w:r>
      <w:r>
        <w:t xml:space="preserve">   electrode    </w:t>
      </w:r>
      <w:r>
        <w:t xml:space="preserve">   negative    </w:t>
      </w:r>
      <w:r>
        <w:t xml:space="preserve">   positive    </w:t>
      </w:r>
      <w:r>
        <w:t xml:space="preserve">   direct current    </w:t>
      </w:r>
      <w:r>
        <w:t xml:space="preserve">   cation    </w:t>
      </w:r>
      <w:r>
        <w:t xml:space="preserve">   anion    </w:t>
      </w:r>
      <w:r>
        <w:t xml:space="preserve">   anode    </w:t>
      </w:r>
      <w:r>
        <w:t xml:space="preserve">   cathode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Electrolysis</dc:title>
  <dcterms:created xsi:type="dcterms:W3CDTF">2021-10-11T06:06:32Z</dcterms:created>
  <dcterms:modified xsi:type="dcterms:W3CDTF">2021-10-11T06:06:32Z</dcterms:modified>
</cp:coreProperties>
</file>