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Platelet 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3.7-5.2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 corpuscular hemoglobin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0.2-1.9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 corpuscular volume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6.3-7.9 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Hematocrit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80-95fl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RBC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7-20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WBC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M- 40.7%-50.3% F- 36.1%-44.3%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Alanine amino transferase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150-400 thous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0.8-1.4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Chloride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M- 4.7-6.1 F 4.2-5.4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136-144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 Dioxide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8-37 iu/l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70-99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27-31 pg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BUN blood urea nitrogen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8.5-10.9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Alkaline Phosphatase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3.9-5.0 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Albumin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20-29 mmol/L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Bilirubin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96-106 mmoi/L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Glucose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44/147 iu/l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Potassium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4,500-10,000 cells/mci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Electrolytes</dc:title>
  <dcterms:created xsi:type="dcterms:W3CDTF">2021-10-11T06:07:29Z</dcterms:created>
  <dcterms:modified xsi:type="dcterms:W3CDTF">2021-10-11T06:07:29Z</dcterms:modified>
</cp:coreProperties>
</file>