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Force Investigations 1-2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how strong a push/pull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interaction between two objects, either a push or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Pull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ends of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mass you are trying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acting between surfaces in contact; acts to resist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away from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of all forces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Invisible area surrounding a magnet. Force where magnetism can be observed or detected.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metal that sticks 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used to measure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Force Investigations 1-2 Vocabulary</dc:title>
  <dcterms:created xsi:type="dcterms:W3CDTF">2021-10-11T06:07:05Z</dcterms:created>
  <dcterms:modified xsi:type="dcterms:W3CDTF">2021-10-11T06:07:05Z</dcterms:modified>
</cp:coreProperties>
</file>