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Electromagnetic Radiation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telescope in space, launched in 1990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longest electromagnetic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telescope that bends the light with lenses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lens that concentrates light waves to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186,000 mi/s or 300,000 km/s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second longest waves used to cook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shortest electromagnetic radiation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heat waves are also known as ________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distortion of light in early telescopes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high energy radiation that can cause skin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perceived change in wavelength of a wave from a moving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curved mirror or a lens concentrates the light to a _____ 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first saw Jupiter’s moons through a telescope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particles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telescope that uses a curved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telescope that sees through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lens that spreads out light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 energy electromagnetic radiation used by doctors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 Radiation</dc:title>
  <dcterms:created xsi:type="dcterms:W3CDTF">2021-10-11T06:06:21Z</dcterms:created>
  <dcterms:modified xsi:type="dcterms:W3CDTF">2021-10-11T06:06:21Z</dcterms:modified>
</cp:coreProperties>
</file>