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Electromagnetic Spectrum</w:t>
      </w:r>
    </w:p>
    <w:p>
      <w:pPr>
        <w:pStyle w:val="Questions"/>
      </w:pPr>
      <w:r>
        <w:t xml:space="preserve">1. LVUEATORLTI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GHEVNALEWT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IORAD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OWMIARVCE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GAMMA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EYCFEQNRU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YERENG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LIBSIEV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FRNDIRAE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TINAIDOAR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ASWEV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SRPMCUET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AXYR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OTPONH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TZEHR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DEESP FO TGILH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SINK CARNEC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RUEALNC RNCIATOE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NUS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NZEOO RLAYE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Spectrum</dc:title>
  <dcterms:created xsi:type="dcterms:W3CDTF">2021-10-11T06:06:46Z</dcterms:created>
  <dcterms:modified xsi:type="dcterms:W3CDTF">2021-10-11T06:06:46Z</dcterms:modified>
</cp:coreProperties>
</file>