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from resting position to a crest or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bottom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one point on a wave to the same point on the next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acronym used to remember the visible light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waves can we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ways that pass a point in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Waves that are used to look at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spectrum of waves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that are given off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waves does your cell phone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Waves that give you a sunburn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smallest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Spectrum</dc:title>
  <dcterms:created xsi:type="dcterms:W3CDTF">2021-10-11T06:06:56Z</dcterms:created>
  <dcterms:modified xsi:type="dcterms:W3CDTF">2021-10-11T06:06:56Z</dcterms:modified>
</cp:coreProperties>
</file>