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waves that are used to see inside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visible light with the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wave on the electromagnetic spectrum that has the lowest energy and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waves that occur when the motion of the medium  is parallel to the direction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light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Demonstrated by 7 colors and is the only wave we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waves that transfer electric and magnetic energy through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waves that pass a fixed point in an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length from crest to crest or trough to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wave bounces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visible light with the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electromagnetic wave that is felt by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waves that move fastest through solids and slowest through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electromagnetic wave that comes after visible light in the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used for the colors of visible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height is measured from rest to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electromagnetic wave that is used in microwaves.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Bending of a wave as it passes through different mediums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Electromagnetic waves that have the highest energy and are used in severe chemo.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Bending of a wave through a barrier or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2021-10-11T06:06:58Z</dcterms:created>
  <dcterms:modified xsi:type="dcterms:W3CDTF">2021-10-11T06:06:58Z</dcterms:modified>
</cp:coreProperties>
</file>