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by something that vibrates, and carry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from one crest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with the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with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of visible light from greatest to lowest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a wave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 of electromagnetic waves you can detect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frequency electromagnetic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used in microwaves ovens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frequency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vibrating charges and can travel through space where matter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waves in the sun that can cause skin damage when overexposed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of visible light from lowest to highest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waves are used to form images of internal organs, bones,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Electromagnetic wave that transmits thermal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2021-10-11T06:07:00Z</dcterms:created>
  <dcterms:modified xsi:type="dcterms:W3CDTF">2021-10-11T06:07:00Z</dcterms:modified>
</cp:coreProperties>
</file>