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Electromagnetic Spectrum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low    </w:t>
      </w:r>
      <w:r>
        <w:t xml:space="preserve">   high    </w:t>
      </w:r>
      <w:r>
        <w:t xml:space="preserve">   gamma radiation    </w:t>
      </w:r>
      <w:r>
        <w:t xml:space="preserve">   wavelengths    </w:t>
      </w:r>
      <w:r>
        <w:t xml:space="preserve">   distribution    </w:t>
      </w:r>
      <w:r>
        <w:t xml:space="preserve">   photons    </w:t>
      </w:r>
      <w:r>
        <w:t xml:space="preserve">   emit    </w:t>
      </w:r>
      <w:r>
        <w:t xml:space="preserve">   spectrum    </w:t>
      </w:r>
      <w:r>
        <w:t xml:space="preserve">   radiation    </w:t>
      </w:r>
      <w:r>
        <w:t xml:space="preserve">   electromagnetic    </w:t>
      </w:r>
      <w:r>
        <w:t xml:space="preserve">   frequency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Spectrum</dc:title>
  <dcterms:created xsi:type="dcterms:W3CDTF">2021-10-11T06:05:47Z</dcterms:created>
  <dcterms:modified xsi:type="dcterms:W3CDTF">2021-10-11T06:05:47Z</dcterms:modified>
</cp:coreProperties>
</file>