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waves passing a point in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Detects what an item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electromagnetic spectrum that has the longest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biggest evidence that the universe is expanding and the big bang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us to see the colors of the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from a center line to the top of a crest or the bottom of a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detect infrared rays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Detect wavelengths emitted from hot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us detect black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being emitted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between crests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Range of all types of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electromagnetic spectrum that has the highest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Earth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theory our universe began as a single atom and began a violent expansion at the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energy that is all around us and takes many 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2022-08-17T20:13:00Z</dcterms:created>
  <dcterms:modified xsi:type="dcterms:W3CDTF">2022-08-17T20:13:00Z</dcterms:modified>
</cp:coreProperties>
</file>