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Electromagnetic Spectrum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only waves that can move through a medium (through matter).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measurement of a wave from its crest to its trough.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distance between one crest on a wave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highest point of a wave is called the.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low point of a wave is called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wave in which the particles of the medium move at right angles to the direction in which the wave travels is called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direction a wave travels are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rate at which something occurs or is repeated over a particular period of time or in a given sample.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particals of a medium are far apart, that part of the wave is called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part of the medium where particals are close together.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 Spectrum</dc:title>
  <dcterms:created xsi:type="dcterms:W3CDTF">2021-10-11T06:05:52Z</dcterms:created>
  <dcterms:modified xsi:type="dcterms:W3CDTF">2021-10-11T06:05:52Z</dcterms:modified>
</cp:coreProperties>
</file>