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Electromagnetic Spectrum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a wavelength of 10^-2 (-2 is exponent attached to 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a wavelength of 10^-5 and is next to MICROWAVE and smaller than MICROWAVE on the electromagnetic spectrum.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get an x-ray, you are exposed to _____________ waves on the electromagnetic spectrum.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radios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λ is the unit for 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hertz (symbol: Hz) is the derived unit of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Frequency increases to the ______ on the electromagnetic spectrum.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Smallest radiation type on the electromagnetic spectrum.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has a visible of 700nm on the electromagnetic spectrum.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Wavelength increases on the electromagnetic spectrum to the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Electromagnetic Spectrum</dc:title>
  <dcterms:created xsi:type="dcterms:W3CDTF">2021-10-11T06:06:38Z</dcterms:created>
  <dcterms:modified xsi:type="dcterms:W3CDTF">2021-10-11T06:06:38Z</dcterms:modified>
</cp:coreProperties>
</file>